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whom suit is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terms are specially stated by the parties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loan made to pay for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checking facts and evidence for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 order that forbids a defendant from certain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 document filed with the court that has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other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and whatever is attached/ growing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voluntary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are not stated but can be inferred from what people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intervention in a dispute in order to resolve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brings charges in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wrongful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</dc:title>
  <dcterms:created xsi:type="dcterms:W3CDTF">2021-10-11T04:04:42Z</dcterms:created>
  <dcterms:modified xsi:type="dcterms:W3CDTF">2021-10-11T04:04:42Z</dcterms:modified>
</cp:coreProperties>
</file>