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CorettaScott    </w:t>
      </w:r>
      <w:r>
        <w:t xml:space="preserve">   KKK    </w:t>
      </w:r>
      <w:r>
        <w:t xml:space="preserve">   March    </w:t>
      </w:r>
      <w:r>
        <w:t xml:space="preserve">   Alabama    </w:t>
      </w:r>
      <w:r>
        <w:t xml:space="preserve">   Segregation    </w:t>
      </w:r>
      <w:r>
        <w:t xml:space="preserve">   Speech    </w:t>
      </w:r>
      <w:r>
        <w:t xml:space="preserve">   LifeandWords    </w:t>
      </w:r>
      <w:r>
        <w:t xml:space="preserve">   Freedom    </w:t>
      </w:r>
      <w:r>
        <w:t xml:space="preserve">   ChurchBombing    </w:t>
      </w:r>
      <w:r>
        <w:t xml:space="preserve">   King    </w:t>
      </w:r>
      <w:r>
        <w:t xml:space="preserve">   Luther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2021-10-11T04:03:49Z</dcterms:created>
  <dcterms:modified xsi:type="dcterms:W3CDTF">2021-10-11T04:03:49Z</dcterms:modified>
</cp:coreProperties>
</file>