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boycott    </w:t>
      </w:r>
      <w:r>
        <w:t xml:space="preserve">   civil disobedience    </w:t>
      </w:r>
      <w:r>
        <w:t xml:space="preserve">   Civil liberties    </w:t>
      </w:r>
      <w:r>
        <w:t xml:space="preserve">   civil rights    </w:t>
      </w:r>
      <w:r>
        <w:t xml:space="preserve">   De facto    </w:t>
      </w:r>
      <w:r>
        <w:t xml:space="preserve">   De jure    </w:t>
      </w:r>
      <w:r>
        <w:t xml:space="preserve">   discrimination    </w:t>
      </w:r>
      <w:r>
        <w:t xml:space="preserve">   freedom riders    </w:t>
      </w:r>
      <w:r>
        <w:t xml:space="preserve">   freedom summer    </w:t>
      </w:r>
      <w:r>
        <w:t xml:space="preserve">   movement    </w:t>
      </w:r>
      <w:r>
        <w:t xml:space="preserve">   NAACP    </w:t>
      </w:r>
      <w:r>
        <w:t xml:space="preserve">   segregation    </w:t>
      </w:r>
      <w:r>
        <w:t xml:space="preserve">   separate but equal    </w:t>
      </w:r>
      <w:r>
        <w:t xml:space="preserve">   Sit-in    </w:t>
      </w:r>
      <w:r>
        <w:t xml:space="preserve">   WPC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2021-10-11T04:04:14Z</dcterms:created>
  <dcterms:modified xsi:type="dcterms:W3CDTF">2021-10-11T04:04:14Z</dcterms:modified>
</cp:coreProperties>
</file>