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genus of erect or climbing prickly shrubs including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founded by James Leonard Farmer in 1942 to work for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civil rights leader who refused to give up her seat for a white male on a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civil disobedience in which demonstrates occupy seats and refuse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Militant civil rights leader. (1925-1965)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Achieved without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whose ancestors were born in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Discriminatory or abusive behavior towards members of another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civil rights leader and political activist who campaigned for equality for Black Americans. (1868-1963)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of north central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Refusal to have commercial dealings with some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in central Alabama on the Alabama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era</dc:title>
  <dcterms:created xsi:type="dcterms:W3CDTF">2021-10-11T04:04:24Z</dcterms:created>
  <dcterms:modified xsi:type="dcterms:W3CDTF">2021-10-11T04:04:24Z</dcterms:modified>
</cp:coreProperties>
</file>