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rights movement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Selma Freedom March was organized by John Lewis. The demonstration ended with violence and came to be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governor stands in a doorway at the University of Alabama to block two black students from registering. The standoff continues until President John F. Kennedy sends the National Guard to the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or state of setting someone or something apart from other people or things or being set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withdraw from commercial or social relations with (a country, organization, or person) as a punishment or protest.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Civil right group was led by MLKJ,Charles K. Steele, and Fred L. Shuttlesworth.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rights of citizens to political and social freedom and equality.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During the administration of President Lyndon B. Johnson, this act was passed.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court case helped the Supreme Court shift its focus to civil rights of individual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was Birmingham, Alabama  chosen for civil rights campaign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Kennedy urged Congress to pass This bill.that prohibited segregation and discrimination based on race, nationality or gender.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refused to give up her seat at the front of the “colored section” of a bus to a white passenger.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admission of nine African American students, from opposing whites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groups worked towards equality for African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act provided equal housing opportunity regardless of race, religion or national origin.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civil rights activists became a leader of the freedom summer campaign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 </dc:title>
  <dcterms:created xsi:type="dcterms:W3CDTF">2021-10-11T04:05:28Z</dcterms:created>
  <dcterms:modified xsi:type="dcterms:W3CDTF">2021-10-11T04:05:28Z</dcterms:modified>
</cp:coreProperties>
</file>