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Civil rights activists was instrumental in this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African American seamstress, boarded a bus in Montgomery Alabama and sat down in an empty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Spread rapidly sparking a wave of similar protests in the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NAACP began preparing a legal challenge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It’s goal was to create a grass roots movement that involved all classes of African Americans in the struggle to defeat white racism and to obtain equality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Riders set off in two separate buses from Washington D.C., bound for New Orleans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measure passed in the Senate, and President Johnson signed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Segregation that is imposed by law is know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Baptist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southern senators attempted to block it by means of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there were no explicit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Took place on August 28, 1963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African American lawyer from Baltimore, Maryland, headed to legal team that mounted this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struggle that gained international attention involved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</dc:title>
  <dcterms:created xsi:type="dcterms:W3CDTF">2021-10-11T04:05:31Z</dcterms:created>
  <dcterms:modified xsi:type="dcterms:W3CDTF">2021-10-11T04:05:31Z</dcterms:modified>
</cp:coreProperties>
</file>