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Dorthy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F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Jackie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Washington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 Bryd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2021-10-11T04:05:54Z</dcterms:created>
  <dcterms:modified xsi:type="dcterms:W3CDTF">2021-10-11T04:05:54Z</dcterms:modified>
</cp:coreProperties>
</file>