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Civil rights word search: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landmark piece of federal legislation in the United States that prohibits racial discrimination in voting. (1965)</w:t>
            </w:r>
          </w:p>
          <w:p>
            <w:pPr>
              <w:keepLines/>
              <w:pStyle w:val="CluesTiny"/>
            </w:pPr>
            <w:r>
              <w:rPr>
                <w:b w:val="true"/>
                <w:bCs w:val="true"/>
              </w:rPr>
              <w:t xml:space="preserve">2. </w:t>
            </w:r>
            <w:r>
              <w:t xml:space="preserve">A tax levied as a fixed sum on every liable individual.</w:t>
            </w:r>
          </w:p>
          <w:p>
            <w:pPr>
              <w:keepLines/>
              <w:pStyle w:val="CluesTiny"/>
            </w:pPr>
            <w:r>
              <w:rPr>
                <w:b w:val="true"/>
                <w:bCs w:val="true"/>
              </w:rPr>
              <w:t xml:space="preserve">7. </w:t>
            </w:r>
            <w:r>
              <w:t xml:space="preserve">highly restrictive laws that Southern states adopted after the Civil War to regulate the freedom and movement of former slaves</w:t>
            </w:r>
          </w:p>
          <w:p>
            <w:pPr>
              <w:keepLines/>
              <w:pStyle w:val="CluesTiny"/>
            </w:pPr>
            <w:r>
              <w:rPr>
                <w:b w:val="true"/>
                <w:bCs w:val="true"/>
              </w:rPr>
              <w:t xml:space="preserve">14. </w:t>
            </w:r>
            <w:r>
              <w:t xml:space="preserve">intergration</w:t>
            </w:r>
          </w:p>
          <w:p>
            <w:pPr>
              <w:keepLines/>
              <w:pStyle w:val="CluesTiny"/>
            </w:pPr>
            <w:r>
              <w:rPr>
                <w:b w:val="true"/>
                <w:bCs w:val="true"/>
              </w:rPr>
              <w:t xml:space="preserve">15. </w:t>
            </w:r>
            <w:r>
              <w:t xml:space="preserve">An amendment that gave women the right to vote. Which amendment is this?</w:t>
            </w:r>
          </w:p>
          <w:p>
            <w:pPr>
              <w:keepLines/>
              <w:pStyle w:val="CluesTiny"/>
            </w:pPr>
            <w:r>
              <w:rPr>
                <w:b w:val="true"/>
                <w:bCs w:val="true"/>
              </w:rPr>
              <w:t xml:space="preserve">16. </w:t>
            </w:r>
            <w:r>
              <w:t xml:space="preserve">Protects rights against state infringements, defines citizenship, prohibits states from interfering with privileges and immunities, requires due process and equal protection, punishes states for denying vote, and disqualifies Confederate officials and debts. Which amendment is this?</w:t>
            </w:r>
          </w:p>
          <w:p>
            <w:pPr>
              <w:keepLines/>
              <w:pStyle w:val="CluesTiny"/>
            </w:pPr>
            <w:r>
              <w:rPr>
                <w:b w:val="true"/>
                <w:bCs w:val="true"/>
              </w:rPr>
              <w:t xml:space="preserve">17. </w:t>
            </w:r>
            <w:r>
              <w:t xml:space="preserve">Were used in the voter registration process in southern states of the U.S. with the intent to disenfranchise black voters.</w:t>
            </w:r>
          </w:p>
          <w:p>
            <w:pPr>
              <w:keepLines/>
              <w:pStyle w:val="CluesTiny"/>
            </w:pPr>
            <w:r>
              <w:rPr>
                <w:b w:val="true"/>
                <w:bCs w:val="true"/>
              </w:rPr>
              <w:t xml:space="preserve">18. </w:t>
            </w:r>
            <w:r>
              <w:t xml:space="preserve">Led to the passage of the Voting Rights Act of 1965</w:t>
            </w:r>
          </w:p>
          <w:p>
            <w:pPr>
              <w:keepLines/>
              <w:pStyle w:val="CluesTiny"/>
            </w:pPr>
            <w:r>
              <w:rPr>
                <w:b w:val="true"/>
                <w:bCs w:val="true"/>
              </w:rPr>
              <w:t xml:space="preserve">19. </w:t>
            </w:r>
            <w:r>
              <w:t xml:space="preserve">A landmark case where the courts decide that public schools were to be integrated</w:t>
            </w:r>
          </w:p>
          <w:p>
            <w:pPr>
              <w:keepLines/>
              <w:pStyle w:val="CluesTiny"/>
            </w:pPr>
            <w:r>
              <w:rPr>
                <w:b w:val="true"/>
                <w:bCs w:val="true"/>
              </w:rPr>
              <w:t xml:space="preserve">20. </w:t>
            </w:r>
            <w:r>
              <w:t xml:space="preserve">Voting Rights, Which amendment is this?</w:t>
            </w:r>
          </w:p>
        </w:tc>
        <w:tc>
          <w:p>
            <w:pPr>
              <w:pStyle w:val="CluesTiny"/>
            </w:pPr>
            <w:r>
              <w:rPr>
                <w:b w:val="true"/>
                <w:bCs w:val="true"/>
              </w:rPr>
              <w:t xml:space="preserve">Down</w:t>
            </w:r>
          </w:p>
          <w:p>
            <w:pPr>
              <w:keepLines/>
              <w:pStyle w:val="CluesTiny"/>
            </w:pPr>
            <w:r>
              <w:rPr>
                <w:b w:val="true"/>
                <w:bCs w:val="true"/>
              </w:rPr>
              <w:t xml:space="preserve">3. </w:t>
            </w:r>
            <w:r>
              <w:t xml:space="preserve">The rights of full legal social and economic equality extended to blacks in the 13th and 14th amendment</w:t>
            </w:r>
          </w:p>
          <w:p>
            <w:pPr>
              <w:keepLines/>
              <w:pStyle w:val="CluesTiny"/>
            </w:pPr>
            <w:r>
              <w:rPr>
                <w:b w:val="true"/>
                <w:bCs w:val="true"/>
              </w:rPr>
              <w:t xml:space="preserve">4. </w:t>
            </w:r>
            <w:r>
              <w:t xml:space="preserve">Era in the United States of America was Based on a series of laws, new constitution, and practices in the South that were used to prevent blacks  from registering to vote.</w:t>
            </w:r>
          </w:p>
          <w:p>
            <w:pPr>
              <w:keepLines/>
              <w:pStyle w:val="CluesTiny"/>
            </w:pPr>
            <w:r>
              <w:rPr>
                <w:b w:val="true"/>
                <w:bCs w:val="true"/>
              </w:rPr>
              <w:t xml:space="preserve">5. </w:t>
            </w:r>
            <w:r>
              <w:t xml:space="preserve">Separated people, of different races as a form of discriminaion</w:t>
            </w:r>
          </w:p>
          <w:p>
            <w:pPr>
              <w:keepLines/>
              <w:pStyle w:val="CluesTiny"/>
            </w:pPr>
            <w:r>
              <w:rPr>
                <w:b w:val="true"/>
                <w:bCs w:val="true"/>
              </w:rPr>
              <w:t xml:space="preserve">6. </w:t>
            </w:r>
            <w:r>
              <w:t xml:space="preserve">Election of President and Vice-President, which amendment was this?</w:t>
            </w:r>
          </w:p>
          <w:p>
            <w:pPr>
              <w:keepLines/>
              <w:pStyle w:val="CluesTiny"/>
            </w:pPr>
            <w:r>
              <w:rPr>
                <w:b w:val="true"/>
                <w:bCs w:val="true"/>
              </w:rPr>
              <w:t xml:space="preserve">8. </w:t>
            </w:r>
            <w:r>
              <w:t xml:space="preserve">Federal Income Tax, which amendment was this?</w:t>
            </w:r>
          </w:p>
          <w:p>
            <w:pPr>
              <w:keepLines/>
              <w:pStyle w:val="CluesTiny"/>
            </w:pPr>
            <w:r>
              <w:rPr>
                <w:b w:val="true"/>
                <w:bCs w:val="true"/>
              </w:rPr>
              <w:t xml:space="preserve">9. </w:t>
            </w:r>
            <w:r>
              <w:t xml:space="preserve">Abolition of Poll Tax Requirement in Federal Elections, Which amendment was this?</w:t>
            </w:r>
          </w:p>
          <w:p>
            <w:pPr>
              <w:keepLines/>
              <w:pStyle w:val="CluesTiny"/>
            </w:pPr>
            <w:r>
              <w:rPr>
                <w:b w:val="true"/>
                <w:bCs w:val="true"/>
              </w:rPr>
              <w:t xml:space="preserve">10. </w:t>
            </w:r>
            <w:r>
              <w:t xml:space="preserve">Was enacted for voting purposes. </w:t>
            </w:r>
          </w:p>
          <w:p>
            <w:pPr>
              <w:keepLines/>
              <w:pStyle w:val="CluesTiny"/>
            </w:pPr>
            <w:r>
              <w:rPr>
                <w:b w:val="true"/>
                <w:bCs w:val="true"/>
              </w:rPr>
              <w:t xml:space="preserve">11. </w:t>
            </w:r>
            <w:r>
              <w:t xml:space="preserve">to stop buying using</w:t>
            </w:r>
          </w:p>
          <w:p>
            <w:pPr>
              <w:keepLines/>
              <w:pStyle w:val="CluesTiny"/>
            </w:pPr>
            <w:r>
              <w:rPr>
                <w:b w:val="true"/>
                <w:bCs w:val="true"/>
              </w:rPr>
              <w:t xml:space="preserve">12. </w:t>
            </w:r>
            <w:r>
              <w:t xml:space="preserve">Te system of racial segregation in the south, separated blacks from whites in all aspects of public life</w:t>
            </w:r>
          </w:p>
          <w:p>
            <w:pPr>
              <w:keepLines/>
              <w:pStyle w:val="CluesTiny"/>
            </w:pPr>
            <w:r>
              <w:rPr>
                <w:b w:val="true"/>
                <w:bCs w:val="true"/>
              </w:rPr>
              <w:t xml:space="preserve">13. </w:t>
            </w:r>
            <w:r>
              <w:t xml:space="preserve">a series of white supremacist organizations claiming lineal descent from the original KKK, which began after the civil war</w:t>
            </w:r>
          </w:p>
        </w:tc>
      </w:tr>
    </w:tbl>
    <w:p>
      <w:pPr>
        <w:pStyle w:val="WordBankLarge"/>
      </w:pPr>
      <w:r>
        <w:t xml:space="preserve">   19th amendment    </w:t>
      </w:r>
      <w:r>
        <w:t xml:space="preserve">   14th amendment    </w:t>
      </w:r>
      <w:r>
        <w:t xml:space="preserve">   15th amendment    </w:t>
      </w:r>
      <w:r>
        <w:t xml:space="preserve">   24th amendment    </w:t>
      </w:r>
      <w:r>
        <w:t xml:space="preserve">   poll tax    </w:t>
      </w:r>
      <w:r>
        <w:t xml:space="preserve">   Literacy Test    </w:t>
      </w:r>
      <w:r>
        <w:t xml:space="preserve">   Grandfather Clause    </w:t>
      </w:r>
      <w:r>
        <w:t xml:space="preserve">   Voting Rights Act of 1965    </w:t>
      </w:r>
      <w:r>
        <w:t xml:space="preserve">   Selma AL     </w:t>
      </w:r>
      <w:r>
        <w:t xml:space="preserve">   Disenfranchise    </w:t>
      </w:r>
      <w:r>
        <w:t xml:space="preserve">   Jim Crow Laws     </w:t>
      </w:r>
      <w:r>
        <w:t xml:space="preserve">   segregation    </w:t>
      </w:r>
      <w:r>
        <w:t xml:space="preserve">   Civil Rights    </w:t>
      </w:r>
      <w:r>
        <w:t xml:space="preserve">   Black Codes    </w:t>
      </w:r>
      <w:r>
        <w:t xml:space="preserve">   Ku Klux Klan    </w:t>
      </w:r>
      <w:r>
        <w:t xml:space="preserve">   Brown vs. Board of education     </w:t>
      </w:r>
      <w:r>
        <w:t xml:space="preserve">   combining different races    </w:t>
      </w:r>
      <w:r>
        <w:t xml:space="preserve">   16th amendement    </w:t>
      </w:r>
      <w:r>
        <w:t xml:space="preserve">   12th amendment    </w:t>
      </w:r>
      <w:r>
        <w:t xml:space="preserve">   Boycott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rights word search:</dc:title>
  <dcterms:created xsi:type="dcterms:W3CDTF">2021-10-11T04:06:09Z</dcterms:created>
  <dcterms:modified xsi:type="dcterms:W3CDTF">2021-10-11T04:06:09Z</dcterms:modified>
</cp:coreProperties>
</file>