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A person who was part of a movement before and during the Civil War to end slavery.</w:t>
            </w:r>
          </w:p>
          <w:p>
            <w:pPr>
              <w:keepLines/>
              <w:pStyle w:val="CluesTiny"/>
            </w:pPr>
            <w:r>
              <w:rPr>
                <w:b w:val="true"/>
                <w:bCs w:val="true"/>
              </w:rPr>
              <w:t xml:space="preserve">3. </w:t>
            </w:r>
            <w:r>
              <w:t xml:space="preserve">- Battle of ______ was a significant battle during the Civil War in Mississippi where Union General Grant got Confederate forces to surrender. This led to Union control of the Mississippi River.</w:t>
            </w:r>
          </w:p>
          <w:p>
            <w:pPr>
              <w:keepLines/>
              <w:pStyle w:val="CluesTiny"/>
            </w:pPr>
            <w:r>
              <w:rPr>
                <w:b w:val="true"/>
                <w:bCs w:val="true"/>
              </w:rPr>
              <w:t xml:space="preserve">10. </w:t>
            </w:r>
            <w:r>
              <w:t xml:space="preserve">- 1865-1877; the attempt to rebuild and reform the political, social, and economic systems of the South after the Civil War.</w:t>
            </w:r>
          </w:p>
          <w:p>
            <w:pPr>
              <w:keepLines/>
              <w:pStyle w:val="CluesTiny"/>
            </w:pPr>
            <w:r>
              <w:rPr>
                <w:b w:val="true"/>
                <w:bCs w:val="true"/>
              </w:rPr>
              <w:t xml:space="preserve">11. </w:t>
            </w:r>
            <w:r>
              <w:t xml:space="preserve">- This is the fort located in the port of Charleston (South Carolina) that where the first shots of the United States Civil War were fired.</w:t>
            </w:r>
          </w:p>
          <w:p>
            <w:pPr>
              <w:keepLines/>
              <w:pStyle w:val="CluesTiny"/>
            </w:pPr>
            <w:r>
              <w:rPr>
                <w:b w:val="true"/>
                <w:bCs w:val="true"/>
              </w:rPr>
              <w:t xml:space="preserve">12. </w:t>
            </w:r>
            <w:r>
              <w:t xml:space="preserve">- This Union General is perhaps most famous for his "march to the sea" through Georgia and South Carolina in 1864.</w:t>
            </w:r>
          </w:p>
          <w:p>
            <w:pPr>
              <w:keepLines/>
              <w:pStyle w:val="CluesTiny"/>
            </w:pPr>
            <w:r>
              <w:rPr>
                <w:b w:val="true"/>
                <w:bCs w:val="true"/>
              </w:rPr>
              <w:t xml:space="preserve">14. </w:t>
            </w:r>
            <w:r>
              <w:t xml:space="preserve">- Battle of _____ was an important battle fought on July 22, 1864 in Georgia during the Civil War. It was a Union victory led by General Sherman and was subsequently burned to the ground and then he led his March to the Sea.</w:t>
            </w:r>
          </w:p>
          <w:p>
            <w:pPr>
              <w:keepLines/>
              <w:pStyle w:val="CluesTiny"/>
            </w:pPr>
            <w:r>
              <w:rPr>
                <w:b w:val="true"/>
                <w:bCs w:val="true"/>
              </w:rPr>
              <w:t xml:space="preserve">15. </w:t>
            </w:r>
            <w:r>
              <w:t xml:space="preserve">- the withdrawal of eleven Southern states from the Union in 1860 which precipitated the American Civil War</w:t>
            </w:r>
          </w:p>
          <w:p>
            <w:pPr>
              <w:keepLines/>
              <w:pStyle w:val="CluesTiny"/>
            </w:pPr>
            <w:r>
              <w:rPr>
                <w:b w:val="true"/>
                <w:bCs w:val="true"/>
              </w:rPr>
              <w:t xml:space="preserve">16. </w:t>
            </w:r>
            <w:r>
              <w:t xml:space="preserve">- This was the war between the North and South in the United States (1861-1865), also known as the War Between the States.</w:t>
            </w:r>
          </w:p>
        </w:tc>
        <w:tc>
          <w:p>
            <w:pPr>
              <w:pStyle w:val="CluesTiny"/>
            </w:pPr>
            <w:r>
              <w:rPr>
                <w:b w:val="true"/>
                <w:bCs w:val="true"/>
              </w:rPr>
              <w:t xml:space="preserve">Down</w:t>
            </w:r>
          </w:p>
          <w:p>
            <w:pPr>
              <w:keepLines/>
              <w:pStyle w:val="CluesTiny"/>
            </w:pPr>
            <w:r>
              <w:rPr>
                <w:b w:val="true"/>
                <w:bCs w:val="true"/>
              </w:rPr>
              <w:t xml:space="preserve">2. </w:t>
            </w:r>
            <w:r>
              <w:t xml:space="preserve">- Battle of  _____ was one of the bloodiest battles during the American Civil War. Set in Pennsylvania, it is also credited as a major turning point for the Union in the war against the Confederacy.</w:t>
            </w:r>
          </w:p>
          <w:p>
            <w:pPr>
              <w:keepLines/>
              <w:pStyle w:val="CluesTiny"/>
            </w:pPr>
            <w:r>
              <w:rPr>
                <w:b w:val="true"/>
                <w:bCs w:val="true"/>
              </w:rPr>
              <w:t xml:space="preserve">4. </w:t>
            </w:r>
            <w:r>
              <w:t xml:space="preserve">- This was the group of southern states that seceded from the United States from 1860-1865.</w:t>
            </w:r>
          </w:p>
          <w:p>
            <w:pPr>
              <w:keepLines/>
              <w:pStyle w:val="CluesTiny"/>
            </w:pPr>
            <w:r>
              <w:rPr>
                <w:b w:val="true"/>
                <w:bCs w:val="true"/>
              </w:rPr>
              <w:t xml:space="preserve">5. </w:t>
            </w:r>
            <w:r>
              <w:t xml:space="preserve">- A general term for the United States during the Civil War which also was used to refer to the Northern army. Also known as "federals."</w:t>
            </w:r>
          </w:p>
          <w:p>
            <w:pPr>
              <w:keepLines/>
              <w:pStyle w:val="CluesTiny"/>
            </w:pPr>
            <w:r>
              <w:rPr>
                <w:b w:val="true"/>
                <w:bCs w:val="true"/>
              </w:rPr>
              <w:t xml:space="preserve">6. </w:t>
            </w:r>
            <w:r>
              <w:t xml:space="preserve">- This politician from Mississippi was once Secretary of War for President Franklin Pierce, though he is more well known for being the first and only President of the Confederate States of America.</w:t>
            </w:r>
          </w:p>
          <w:p>
            <w:pPr>
              <w:keepLines/>
              <w:pStyle w:val="CluesTiny"/>
            </w:pPr>
            <w:r>
              <w:rPr>
                <w:b w:val="true"/>
                <w:bCs w:val="true"/>
              </w:rPr>
              <w:t xml:space="preserve">7. </w:t>
            </w:r>
            <w:r>
              <w:t xml:space="preserve">- Battle of ____ was an important Civil War battle fought on September 17, 1862, in Maryland, significant for being both a strategic victory for the Union and for being the first major battle that took place on Northern soil.</w:t>
            </w:r>
          </w:p>
          <w:p>
            <w:pPr>
              <w:keepLines/>
              <w:pStyle w:val="CluesTiny"/>
            </w:pPr>
            <w:r>
              <w:rPr>
                <w:b w:val="true"/>
                <w:bCs w:val="true"/>
              </w:rPr>
              <w:t xml:space="preserve">8. </w:t>
            </w:r>
            <w:r>
              <w:t xml:space="preserve">- He was an Illinois Congressman and the 16th President of the US during the Civil War.</w:t>
            </w:r>
          </w:p>
          <w:p>
            <w:pPr>
              <w:keepLines/>
              <w:pStyle w:val="CluesTiny"/>
            </w:pPr>
            <w:r>
              <w:rPr>
                <w:b w:val="true"/>
                <w:bCs w:val="true"/>
              </w:rPr>
              <w:t xml:space="preserve">9. </w:t>
            </w:r>
            <w:r>
              <w:t xml:space="preserve">- This was the location for two battles during the Civil War. The first was the first major land battle of the war, and the second was one of the most decisive of the entire Civil War, directed by Robert E. Lee. Both were victories for the Southern forces.</w:t>
            </w:r>
          </w:p>
          <w:p>
            <w:pPr>
              <w:keepLines/>
              <w:pStyle w:val="CluesTiny"/>
            </w:pPr>
            <w:r>
              <w:rPr>
                <w:b w:val="true"/>
                <w:bCs w:val="true"/>
              </w:rPr>
              <w:t xml:space="preserve">13. </w:t>
            </w:r>
            <w:r>
              <w:t xml:space="preserve">- This plan was the Union strategy to instigate complete naval blockade of the Confederacy in order to prevent the export of their major cash crop cotton or the import of weapons from Europe.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dc:title>
  <dcterms:created xsi:type="dcterms:W3CDTF">2021-10-11T04:05:25Z</dcterms:created>
  <dcterms:modified xsi:type="dcterms:W3CDTF">2021-10-11T04:05:25Z</dcterms:modified>
</cp:coreProperties>
</file>