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WASHINGTONDC    </w:t>
      </w:r>
      <w:r>
        <w:t xml:space="preserve">   UNDERGROUNDRAILROAD    </w:t>
      </w:r>
      <w:r>
        <w:t xml:space="preserve">   SLAVERY    </w:t>
      </w:r>
      <w:r>
        <w:t xml:space="preserve">   RICHMONDVIRGINIA    </w:t>
      </w:r>
      <w:r>
        <w:t xml:space="preserve">   lincoln    </w:t>
      </w:r>
      <w:r>
        <w:t xml:space="preserve">   robertelee    </w:t>
      </w:r>
      <w:r>
        <w:t xml:space="preserve">   JEFFERSONDAVIS    </w:t>
      </w:r>
      <w:r>
        <w:t xml:space="preserve">   HARRIETTUBMAN    </w:t>
      </w:r>
      <w:r>
        <w:t xml:space="preserve">   ulyssessGRANT    </w:t>
      </w:r>
      <w:r>
        <w:t xml:space="preserve">   GETTYSBURG    </w:t>
      </w:r>
      <w:r>
        <w:t xml:space="preserve">   FORDSTHEATER    </w:t>
      </w:r>
      <w:r>
        <w:t xml:space="preserve">   COTTON    </w:t>
      </w:r>
      <w:r>
        <w:t xml:space="preserve">   johnwilkBOOTH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2021-10-11T04:05:53Z</dcterms:created>
  <dcterms:modified xsi:type="dcterms:W3CDTF">2021-10-11T04:05:53Z</dcterms:modified>
</cp:coreProperties>
</file>