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Confederate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rights states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Commanded first all black regiment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general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total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Lincoln’s 2 minute speech in Gettysburg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the main cause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Confederate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battle gave the union control of the Mississippi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Robert e lee surrendered his army which ended the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major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separate for example the south did this to leave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Freed slaves in slave states controlled by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split America into 3 parts the north, south,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the second time Robert e lee attacked the union in the north but it weakened the confederate army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battle allowed Lincoln to pass the emancipation proclamation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Union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union general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2021-10-11T04:06:25Z</dcterms:created>
  <dcterms:modified xsi:type="dcterms:W3CDTF">2021-10-11T04:06:25Z</dcterms:modified>
</cp:coreProperties>
</file>