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Battle of Antietam    </w:t>
      </w:r>
      <w:r>
        <w:t xml:space="preserve">   Battle of Chancellorsville    </w:t>
      </w:r>
      <w:r>
        <w:t xml:space="preserve">   Battle of Gettysburg    </w:t>
      </w:r>
      <w:r>
        <w:t xml:space="preserve">   Battle of Shiloh    </w:t>
      </w:r>
      <w:r>
        <w:t xml:space="preserve">   Emancipation Proclamation    </w:t>
      </w:r>
      <w:r>
        <w:t xml:space="preserve">   First Battle of Bull Run    </w:t>
      </w:r>
      <w:r>
        <w:t xml:space="preserve">   Fort Sumter    </w:t>
      </w:r>
      <w:r>
        <w:t xml:space="preserve">   Robert E. Lee    </w:t>
      </w:r>
      <w:r>
        <w:t xml:space="preserve">   Second Battle of Bull Run    </w:t>
      </w:r>
      <w:r>
        <w:t xml:space="preserve">   Siege of Vicksburg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 </dc:title>
  <dcterms:created xsi:type="dcterms:W3CDTF">2021-10-11T04:06:13Z</dcterms:created>
  <dcterms:modified xsi:type="dcterms:W3CDTF">2021-10-11T04:06:13Z</dcterms:modified>
</cp:coreProperties>
</file>