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The confederacy    </w:t>
      </w:r>
      <w:r>
        <w:t xml:space="preserve">   The union    </w:t>
      </w:r>
      <w:r>
        <w:t xml:space="preserve">   Battle of Shiloh    </w:t>
      </w:r>
      <w:r>
        <w:t xml:space="preserve">   The 54th regiment    </w:t>
      </w:r>
      <w:r>
        <w:t xml:space="preserve">   Emancipation proclamation    </w:t>
      </w:r>
      <w:r>
        <w:t xml:space="preserve">   Second battle of bull run    </w:t>
      </w:r>
      <w:r>
        <w:t xml:space="preserve">   Cold harbor    </w:t>
      </w:r>
      <w:r>
        <w:t xml:space="preserve">   Antietam    </w:t>
      </w:r>
      <w:r>
        <w:t xml:space="preserve">   Vicksburg    </w:t>
      </w:r>
      <w:r>
        <w:t xml:space="preserve">   Battle of Gettysburg    </w:t>
      </w:r>
      <w:r>
        <w:t xml:space="preserve">   Bull run    </w:t>
      </w:r>
      <w:r>
        <w:t xml:space="preserve">   Abraham Lincoln    </w:t>
      </w:r>
      <w:r>
        <w:t xml:space="preserve">   Robert e 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2021-10-11T04:06:15Z</dcterms:created>
  <dcterms:modified xsi:type="dcterms:W3CDTF">2021-10-11T04:06:15Z</dcterms:modified>
</cp:coreProperties>
</file>