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in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started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 war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loncon under repot desaths so that people would say oh thats not so bad lets join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industry vs farming help the civil war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battle had 2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Robert e lee impotiant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black army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started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leader of the 54th regiment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the war start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other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was the deadliest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battles were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the armys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surrendered the confederate army to ulysses s.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battle of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abrahan lincon fight in the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deaths were in the Gettysburg battle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2021-10-11T04:06:28Z</dcterms:created>
  <dcterms:modified xsi:type="dcterms:W3CDTF">2021-10-11T04:06:28Z</dcterms:modified>
</cp:coreProperties>
</file>