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rangers    </w:t>
      </w:r>
      <w:r>
        <w:t xml:space="preserve">   fighting    </w:t>
      </w:r>
      <w:r>
        <w:t xml:space="preserve">   Galveston    </w:t>
      </w:r>
      <w:r>
        <w:t xml:space="preserve">   soldiers    </w:t>
      </w:r>
      <w:r>
        <w:t xml:space="preserve">   México    </w:t>
      </w:r>
      <w:r>
        <w:t xml:space="preserve">   Lincoln    </w:t>
      </w:r>
      <w:r>
        <w:t xml:space="preserve">   texas    </w:t>
      </w:r>
      <w:r>
        <w:t xml:space="preserve">   Washington    </w:t>
      </w:r>
      <w:r>
        <w:t xml:space="preserve">   virgina    </w:t>
      </w:r>
      <w:r>
        <w:t xml:space="preserve">   James river    </w:t>
      </w:r>
      <w:r>
        <w:t xml:space="preserve">   Robert    </w:t>
      </w:r>
      <w:r>
        <w:t xml:space="preserve">   shiloh    </w:t>
      </w:r>
      <w:r>
        <w:t xml:space="preserve">   Ironclads    </w:t>
      </w:r>
      <w:r>
        <w:t xml:space="preserve">   congress    </w:t>
      </w:r>
      <w:r>
        <w:t xml:space="preserve">   War    </w:t>
      </w:r>
      <w:r>
        <w:t xml:space="preserve">   south    </w:t>
      </w:r>
      <w:r>
        <w:t xml:space="preserve">   North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2021-10-11T04:06:18Z</dcterms:created>
  <dcterms:modified xsi:type="dcterms:W3CDTF">2021-10-11T04:06:18Z</dcterms:modified>
</cp:coreProperties>
</file>