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slave revolt against plantation owners in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during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battles were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first shoot fried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lost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soldiers fight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was the first black regiment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battle of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opposed slavery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war american vs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kids do in the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most famous nurse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Abe lincoln become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african american in the civil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bloodiest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believed in total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bloodiest day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first battle of the civil war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2021-10-11T04:06:51Z</dcterms:created>
  <dcterms:modified xsi:type="dcterms:W3CDTF">2021-10-11T04:06:51Z</dcterms:modified>
</cp:coreProperties>
</file>