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confederate's best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states have power over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issue for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ship protected by iron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president of the confederate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states of Maryland, Delaware, Kentucky, and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the territory decide if slavery would be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civilians not part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union's best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cautious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aginst overwhelming odds (after you lost)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isolating an enemy's place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on horseback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2021-10-11T04:05:11Z</dcterms:created>
  <dcterms:modified xsi:type="dcterms:W3CDTF">2021-10-11T04:05:11Z</dcterms:modified>
</cp:coreProperties>
</file>