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american    </w:t>
      </w:r>
      <w:r>
        <w:t xml:space="preserve">   army    </w:t>
      </w:r>
      <w:r>
        <w:t xml:space="preserve">   union    </w:t>
      </w:r>
      <w:r>
        <w:t xml:space="preserve">   border    </w:t>
      </w:r>
      <w:r>
        <w:t xml:space="preserve">   railroad    </w:t>
      </w:r>
      <w:r>
        <w:t xml:space="preserve">   antietam    </w:t>
      </w:r>
      <w:r>
        <w:t xml:space="preserve">   kids    </w:t>
      </w:r>
      <w:r>
        <w:t xml:space="preserve">   death    </w:t>
      </w:r>
      <w:r>
        <w:t xml:space="preserve">   soilder    </w:t>
      </w:r>
      <w:r>
        <w:t xml:space="preserve">   battle    </w:t>
      </w:r>
      <w:r>
        <w:t xml:space="preserve">   civil war    </w:t>
      </w:r>
      <w:r>
        <w:t xml:space="preserve">   gettysburg    </w:t>
      </w:r>
      <w:r>
        <w:t xml:space="preserve">   liberty    </w:t>
      </w:r>
      <w:r>
        <w:t xml:space="preserve">   drummer    </w:t>
      </w:r>
      <w:r>
        <w:t xml:space="preserve">   nurse    </w:t>
      </w:r>
      <w:r>
        <w:t xml:space="preserve">   slavery    </w:t>
      </w:r>
      <w:r>
        <w:t xml:space="preserve">   north    </w:t>
      </w:r>
      <w:r>
        <w:t xml:space="preserve">   South    </w:t>
      </w:r>
      <w:r>
        <w:t xml:space="preserve">   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2021-10-11T04:06:25Z</dcterms:created>
  <dcterms:modified xsi:type="dcterms:W3CDTF">2021-10-11T04:06:25Z</dcterms:modified>
</cp:coreProperties>
</file>