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desegrated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determines weather or not a person meets the requirement for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tenant farmer who gives a part of each the crops as 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mob killing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call into quwestion the integrity or validity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official pardon for people who have been convicted of political offenses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hand the intent and effect of restricting african american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behaves badly but in an amusingly mischievous rather than harmful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dishonest or fradeulent conduct by those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ones authority to reject or cancel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clause exempting certain classes of people or things from the requirements of a piece of legislation affecting their previous rights, privileges, or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or process of reconstructing or being reconstructed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eenfored seperatio of different groups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2021-10-11T04:05:24Z</dcterms:created>
  <dcterms:modified xsi:type="dcterms:W3CDTF">2021-10-11T04:05:24Z</dcterms:modified>
</cp:coreProperties>
</file>