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president that wanted to end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battles fought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that the battle of fort sumter was fought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tactic the Union used to win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battle that made Robert E. Lee lose 1/3 of his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Union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battle that proved the war would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Nickname for the south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battle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naval battle that no one won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battle that ended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that seceded in December 1860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state would leave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Nickname for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battle that made Robert E. Lee surrender Richmond and Petersburg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2021-10-11T04:05:33Z</dcterms:created>
  <dcterms:modified xsi:type="dcterms:W3CDTF">2021-10-11T04:05:33Z</dcterms:modified>
</cp:coreProperties>
</file>