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army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forces put up major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convinced woman to work as nurses?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people are killed or wounded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strategy would prevent supplies from reaching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Southerners hoped to break the union blockade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border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distributed bread and soup to the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Smaller rivers that flow into a large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had an impact on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 money was called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a hospital for solders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Lincoln interpret to his 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life change most dramatically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worked tirelessly to keep the border states in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leaders feared the south would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Systematic destruction of an entire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highest ranking officer in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North offer to encourage volunteers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famous for her work with wounded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2021-10-11T04:05:37Z</dcterms:created>
  <dcterms:modified xsi:type="dcterms:W3CDTF">2021-10-11T04:05:37Z</dcterms:modified>
</cp:coreProperties>
</file>