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did not want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controversy between slave states and ______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plan name that called for a naval blockade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was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Northern group which was led by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Commander of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during this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Jail that helped the union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period it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General of the Confederacy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after the civil war 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Southern group led by Jefferson Davis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Emancipation Proclamation ________ slavery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bloodiest day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outcome of the war was that slavery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Bloodiest battle of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reason for the civil war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avoid a law is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Battle that started the war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2021-10-11T04:06:42Z</dcterms:created>
  <dcterms:modified xsi:type="dcterms:W3CDTF">2021-10-11T04:06:42Z</dcterms:modified>
</cp:coreProperties>
</file>