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gives citizens the right to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one of the founders of the american anti-slavery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Decided to cut the city and cut supplies coming to Richmond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most prominent african american figures?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17th president of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something when you accuse government officials of misconduct in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name of the bloodiest day in american history?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were: Delaware, Maryland, Kentucky, and Missouri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Ratified after civil war that banned slavery and involuntary servitude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Vice President of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18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Thomas J. Jacksons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16th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term for the united states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confederate opposed secession?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2021-10-11T04:04:52Z</dcterms:created>
  <dcterms:modified xsi:type="dcterms:W3CDTF">2021-10-11T04:04:52Z</dcterms:modified>
</cp:coreProperties>
</file>