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Confederacy    </w:t>
      </w:r>
      <w:r>
        <w:t xml:space="preserve">   Union    </w:t>
      </w:r>
      <w:r>
        <w:t xml:space="preserve">   Merrimack    </w:t>
      </w:r>
      <w:r>
        <w:t xml:space="preserve">   Jefferson Davis    </w:t>
      </w:r>
      <w:r>
        <w:t xml:space="preserve">   Robert lee    </w:t>
      </w:r>
      <w:r>
        <w:t xml:space="preserve">   Sharecropping    </w:t>
      </w:r>
      <w:r>
        <w:t xml:space="preserve">   Carpetbaggers    </w:t>
      </w:r>
      <w:r>
        <w:t xml:space="preserve">   Scalawag    </w:t>
      </w:r>
      <w:r>
        <w:t xml:space="preserve">   Gettysburg    </w:t>
      </w:r>
      <w:r>
        <w:t xml:space="preserve">   Shiloh    </w:t>
      </w:r>
      <w:r>
        <w:t xml:space="preserve">   Maryland    </w:t>
      </w:r>
      <w:r>
        <w:t xml:space="preserve">   Virginia    </w:t>
      </w:r>
      <w:r>
        <w:t xml:space="preserve">   Vicksburg    </w:t>
      </w:r>
      <w:r>
        <w:t xml:space="preserve">   Ulysses grant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2021-10-11T04:06:06Z</dcterms:created>
  <dcterms:modified xsi:type="dcterms:W3CDTF">2021-10-11T04:06:06Z</dcterms:modified>
</cp:coreProperties>
</file>