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'Sleepy town' in southern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Assassinated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 issued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Creek 25 miles from D.C.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states that seceded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on an island in Charleston Harbor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that takes a specified % of individuals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elect of confederate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after Lincoln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remaining confederate strongholds on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by congress to prove food, clothing, hospitals, legal protection, and education for former slaves and poor whites in the south in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"Neither slavery nor involuntary servitude, except as a punishment for crime whereof the party shall have been duly convicted, shall exist in the United States."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notorious and widespread of the southern vigilante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slave whose owner took him from the slave state of Missouri to free territory in Illinois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J. Jacksons nickname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2021-10-11T04:06:30Z</dcterms:created>
  <dcterms:modified xsi:type="dcterms:W3CDTF">2021-10-11T04:06:30Z</dcterms:modified>
</cp:coreProperties>
</file>