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measure isolating an area of importance to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troops trained to fight on horseback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held in low esteem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sewing kit soldiers used to repair their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nation's ruler usually by hereditary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 away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entire land, sea, and air area that may become or is directly involved in war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 worn by Civil War soldiers; more prevalent among Union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fire arm used in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where a battle is being fought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soldier who was wounded, killed, or missing in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entry into an area not previously occupied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group of soldiers usually led by a brigadier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withdraw from an organization or polity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officer who was responsible for supplying clothing, supplies and food for the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being allied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operations aimed at achieving a particular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weapons and other military supplies are stored.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2021-10-11T04:04:56Z</dcterms:created>
  <dcterms:modified xsi:type="dcterms:W3CDTF">2021-10-11T04:04:56Z</dcterms:modified>
</cp:coreProperties>
</file>