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Eli Whitney invent the Cotton 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one the battle of Vicksburg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 Appointed General In Chief of the Union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The_____________Proclamation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people call Thomas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slaves were there in 1830?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Democratic Candidate For President in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place did Grant want to capture in the River Campaign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(pretty much) caused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came up with the Long Term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amount of cotton that the US produced in 1801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used the Blockade?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president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amount of cotton that the US produced in 1792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Invents the Cotton 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Chancellorsville?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amount of cotton that the US produced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hot air balloon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leader of the south?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2021-10-11T04:05:09Z</dcterms:created>
  <dcterms:modified xsi:type="dcterms:W3CDTF">2021-10-11T04:05:09Z</dcterms:modified>
</cp:coreProperties>
</file>