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left the US first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Slavery wasn't real but what was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"uncle toms cabin"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54 white people rebelling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state gets to decides what they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 that blockaded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emancipation proclamation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 of reason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surrender to Ulysses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over arsenal harpers ferry to arm slaves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2021-10-11T04:05:14Z</dcterms:created>
  <dcterms:modified xsi:type="dcterms:W3CDTF">2021-10-11T04:05:14Z</dcterms:modified>
</cp:coreProperties>
</file>