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President    </w:t>
      </w:r>
      <w:r>
        <w:t xml:space="preserve">   Lincoln    </w:t>
      </w:r>
      <w:r>
        <w:t xml:space="preserve">   Speech    </w:t>
      </w:r>
      <w:r>
        <w:t xml:space="preserve">   Help    </w:t>
      </w:r>
      <w:r>
        <w:t xml:space="preserve">   Racism    </w:t>
      </w:r>
      <w:r>
        <w:t xml:space="preserve">   Equality    </w:t>
      </w:r>
      <w:r>
        <w:t xml:space="preserve">   Freedom    </w:t>
      </w:r>
      <w:r>
        <w:t xml:space="preserve">   Run away    </w:t>
      </w:r>
      <w:r>
        <w:t xml:space="preserve">   Slavery    </w:t>
      </w:r>
      <w:r>
        <w:t xml:space="preserve">   Civil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2021-10-11T04:06:28Z</dcterms:created>
  <dcterms:modified xsi:type="dcterms:W3CDTF">2021-10-11T04:06:28Z</dcterms:modified>
</cp:coreProperties>
</file>