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wanted  slavery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president of the confederacy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 the causes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Provided a fast and cheap way to remove seeds from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leave or withdraw from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storehouse for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had these 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enslave man who tried to win his freedom in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causes  of the 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Territories could choose whether they would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nullify or reject a national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union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south called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man who surrendered at the end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Closes a port by positioning ships to keep people or supplies from moving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where Lee gave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the cotton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profitable crop grown on plantations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north called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battle of the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2021-10-11T04:05:47Z</dcterms:created>
  <dcterms:modified xsi:type="dcterms:W3CDTF">2021-10-11T04:05:47Z</dcterms:modified>
</cp:coreProperties>
</file>