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Civil war </w:t>
      </w:r>
    </w:p>
    <w:p>
      <w:pPr>
        <w:pStyle w:val="Questions"/>
      </w:pPr>
      <w:r>
        <w:t xml:space="preserve">1. KIACAHMCAG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2. MABHAAR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3. IEYLSSSU GTNRA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4. RRTBOE E. ELE </w:t>
      </w:r>
      <w:r>
        <w:rPr>
          <w:u w:val="single"/>
        </w:rPr>
        <w:t xml:space="preserve">_____________________________________</w:t>
      </w:r>
    </w:p>
    <w:p>
      <w:pPr>
        <w:pStyle w:val="Questions"/>
      </w:pPr>
      <w:r>
        <w:t xml:space="preserve">5. ANLVA ODAKECLB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6. CTTOON GEOHATS  </w:t>
      </w:r>
      <w:r>
        <w:rPr>
          <w:u w:val="single"/>
        </w:rPr>
        <w:t xml:space="preserve">___________________________________</w:t>
      </w:r>
    </w:p>
    <w:p>
      <w:pPr>
        <w:pStyle w:val="Questions"/>
      </w:pPr>
      <w:r>
        <w:t xml:space="preserve">7. TEYSUGBTGR  </w:t>
      </w:r>
      <w:r>
        <w:rPr>
          <w:u w:val="single"/>
        </w:rPr>
        <w:t xml:space="preserve">_______________________________________</w:t>
      </w:r>
    </w:p>
    <w:p>
      <w:pPr>
        <w:pStyle w:val="Questions"/>
      </w:pPr>
      <w:r>
        <w:t xml:space="preserve">8. NITTEAMA  </w:t>
      </w:r>
      <w:r>
        <w:rPr>
          <w:u w:val="single"/>
        </w:rPr>
        <w:t xml:space="preserve">_________________________________________</w:t>
      </w:r>
    </w:p>
    <w:p>
      <w:pPr>
        <w:pStyle w:val="Questions"/>
      </w:pPr>
      <w:r>
        <w:t xml:space="preserve">9. VERAYSL  </w:t>
      </w:r>
      <w:r>
        <w:rPr>
          <w:u w:val="single"/>
        </w:rPr>
        <w:t xml:space="preserve">__________________________________________</w:t>
      </w:r>
    </w:p>
    <w:p>
      <w:pPr>
        <w:pStyle w:val="Questions"/>
      </w:pPr>
      <w:r>
        <w:t xml:space="preserve">10. CEEDSE  </w:t>
      </w:r>
      <w:r>
        <w:rPr>
          <w:u w:val="single"/>
        </w:rPr>
        <w:t xml:space="preserve">___________________________________________</w:t>
      </w:r>
    </w:p>
    <w:p>
      <w:pPr>
        <w:pStyle w:val="Questions"/>
      </w:pPr>
      <w:r>
        <w:t xml:space="preserve">11. LUYLNFI  </w:t>
      </w:r>
      <w:r>
        <w:rPr>
          <w:u w:val="single"/>
        </w:rPr>
        <w:t xml:space="preserve">__________________________________________</w:t>
      </w:r>
    </w:p>
    <w:p>
      <w:pPr>
        <w:pStyle w:val="WordBankLarge"/>
      </w:pPr>
      <w:r>
        <w:t xml:space="preserve">   Chickamaga     </w:t>
      </w:r>
      <w:r>
        <w:t xml:space="preserve">   Abraham     </w:t>
      </w:r>
      <w:r>
        <w:t xml:space="preserve">   Ulyessis grant     </w:t>
      </w:r>
      <w:r>
        <w:t xml:space="preserve">   Robert e. Lee    </w:t>
      </w:r>
      <w:r>
        <w:t xml:space="preserve">   Naval blockade     </w:t>
      </w:r>
      <w:r>
        <w:t xml:space="preserve">   Cotton hostage     </w:t>
      </w:r>
      <w:r>
        <w:t xml:space="preserve">   Gettysburg     </w:t>
      </w:r>
      <w:r>
        <w:t xml:space="preserve">   Antietam     </w:t>
      </w:r>
      <w:r>
        <w:t xml:space="preserve">   Slavery     </w:t>
      </w:r>
      <w:r>
        <w:t xml:space="preserve">   Secede     </w:t>
      </w:r>
      <w:r>
        <w:t xml:space="preserve">   Nullify 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customStyle="1" w:styleId="Questions">
    <w:name w:val="Questions"/>
    <w:basedOn w:val="Normal"/>
    <w:qFormat/>
    <w:rsid w:val="00B5428E"/>
    <w:pPr>
      <w:spacing w:after="160"/>
    </w:pPr>
    <w:rPr>
      <w:rFonts w:ascii="Arial" w:hAnsi="Arial"/>
      <w:sz w:val="2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Civil war </dc:title>
  <dcterms:created xsi:type="dcterms:W3CDTF">2021-10-11T04:05:59Z</dcterms:created>
  <dcterms:modified xsi:type="dcterms:W3CDTF">2021-10-11T04:05:59Z</dcterms:modified>
</cp:coreProperties>
</file>