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women served as __________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 Court House  was the site of _______________'s surrender.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close ports means to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battle of the ________ and the Merrimack was the first ever between ironclad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Battle of __________ was named after a small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African American Regiment was also known as the ______________th Massachusetts.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_________________ era is the era that took place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 captured New Orleans.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Unions captiol was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____________'s charge took place in the battle of Gettysburg.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of _______ took place when the Confederate troops tntered into ____________ for supplies and bumped into the union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Northern money is also called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beginning of the war, the main goal of the ______ was to reunite the counrty.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Peace democrats were also known 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 plan was the plan to take control of the Mississippi river and to split the Confederacy in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was the Souths ironclad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 expected support from Britan and France because the war disrupted their _________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Richmond, ____________ was the confederate captiol.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Jefferson Davis was the president of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signed the Emancipation Proclamation on Janurary 1 1863.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bloodiest day of the whole entire Civil War was the battle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North's war plan came from ________ Scott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2021-10-11T04:06:09Z</dcterms:created>
  <dcterms:modified xsi:type="dcterms:W3CDTF">2021-10-11T04:06:09Z</dcterms:modified>
</cp:coreProperties>
</file>