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-JZ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the military witch the soliders fight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Gunboats using stacked cotton bales to protect themselves from enemy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cruel killing of a number of helpless or unresisting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effort by the North to keep ships from entering or leaving Southern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soldier who was wounded, killed,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Northerner; someone loyal to the Federal government of the United States. Also, Union, Federal, or Northern.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crop such as tobacco or cotton which was grown to be sold for cash --not grown for food like corn or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formally enroll in the army or to call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term used to describe new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Also called the South or the Confederate States of America,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Someone who does something because they want to, not because they need to.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Yankee, union, or northerner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state of bondage in which African Americans (and some Native Americans) were owned by other people, usually white, and forced to labor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crackers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Someone who wishes to abolish or get rid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branch of the military mounted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rank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a Northerner who opposed the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lie and wait for an unexpected attact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Round container used to carry water; made of wood or tin and carried over the shoulder by a strap.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-JZ</dc:title>
  <dcterms:created xsi:type="dcterms:W3CDTF">2021-10-11T04:05:21Z</dcterms:created>
  <dcterms:modified xsi:type="dcterms:W3CDTF">2021-10-11T04:05:21Z</dcterms:modified>
</cp:coreProperties>
</file>