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countries    </w:t>
      </w:r>
      <w:r>
        <w:t xml:space="preserve">   forcing    </w:t>
      </w:r>
      <w:r>
        <w:t xml:space="preserve">   imported    </w:t>
      </w:r>
      <w:r>
        <w:t xml:space="preserve">   confederates    </w:t>
      </w:r>
      <w:r>
        <w:t xml:space="preserve">   slave    </w:t>
      </w:r>
      <w:r>
        <w:t xml:space="preserve">   union    </w:t>
      </w:r>
      <w:r>
        <w:t xml:space="preserve">   army    </w:t>
      </w:r>
      <w:r>
        <w:t xml:space="preserve">   strategy    </w:t>
      </w:r>
      <w:r>
        <w:t xml:space="preserve">   jefferson davis    </w:t>
      </w:r>
      <w:r>
        <w:t xml:space="preserve">   land    </w:t>
      </w:r>
      <w:r>
        <w:t xml:space="preserve">   farmer    </w:t>
      </w:r>
      <w:r>
        <w:t xml:space="preserve">   musket    </w:t>
      </w:r>
      <w:r>
        <w:t xml:space="preserve">   northern    </w:t>
      </w:r>
      <w:r>
        <w:t xml:space="preserve">   south    </w:t>
      </w:r>
      <w:r>
        <w:t xml:space="preserve">   leader    </w:t>
      </w:r>
      <w:r>
        <w:t xml:space="preserve">   nullify    </w:t>
      </w:r>
      <w:r>
        <w:t xml:space="preserve">   bloodiest    </w:t>
      </w:r>
      <w:r>
        <w:t xml:space="preserve">   gun    </w:t>
      </w:r>
      <w:r>
        <w:t xml:space="preserve">   general    </w:t>
      </w:r>
      <w:r>
        <w:t xml:space="preserve">   civilwar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2021-10-11T04:08:28Z</dcterms:created>
  <dcterms:modified xsi:type="dcterms:W3CDTF">2021-10-11T04:08:28Z</dcterms:modified>
</cp:coreProperties>
</file>