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Motar    </w:t>
      </w:r>
      <w:r>
        <w:t xml:space="preserve">   Musket    </w:t>
      </w:r>
      <w:r>
        <w:t xml:space="preserve">   Offensive    </w:t>
      </w:r>
      <w:r>
        <w:t xml:space="preserve">   Yankee    </w:t>
      </w:r>
      <w:r>
        <w:t xml:space="preserve">   Slavery    </w:t>
      </w:r>
      <w:r>
        <w:t xml:space="preserve">   Scurvy    </w:t>
      </w:r>
      <w:r>
        <w:t xml:space="preserve">   Rebel    </w:t>
      </w:r>
      <w:r>
        <w:t xml:space="preserve">   Private    </w:t>
      </w:r>
      <w:r>
        <w:t xml:space="preserve">   Picket    </w:t>
      </w:r>
      <w:r>
        <w:t xml:space="preserve">   Militia    </w:t>
      </w:r>
      <w:r>
        <w:t xml:space="preserve">   Litter    </w:t>
      </w:r>
      <w:r>
        <w:t xml:space="preserve">   Juggernaut    </w:t>
      </w:r>
      <w:r>
        <w:t xml:space="preserve">   Industry    </w:t>
      </w:r>
      <w:r>
        <w:t xml:space="preserve">   Housewife    </w:t>
      </w:r>
      <w:r>
        <w:t xml:space="preserve">   Greentroop    </w:t>
      </w:r>
      <w:r>
        <w:t xml:space="preserve">   Defensive    </w:t>
      </w:r>
      <w:r>
        <w:t xml:space="preserve">   Bayonet    </w:t>
      </w:r>
      <w:r>
        <w:t xml:space="preserve">   Barrel    </w:t>
      </w:r>
      <w:r>
        <w:t xml:space="preserve">   Armory    </w:t>
      </w:r>
      <w:r>
        <w:t xml:space="preserve">   Ambush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</dc:title>
  <dcterms:created xsi:type="dcterms:W3CDTF">2021-10-11T04:05:52Z</dcterms:created>
  <dcterms:modified xsi:type="dcterms:W3CDTF">2021-10-11T04:05:52Z</dcterms:modified>
</cp:coreProperties>
</file>