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who became President after Lincoln's assassination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the codes that severely restricted the rights of black people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US fort where the opening battle of the Civil War took place?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given to white northerners who moved to the south after the Civil War and Reconstruction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Union military strategy to blockade southern ports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a white abolitionist who raided a federal arms depot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amendment that gave all citizens, black or white, that were 21 years old or older the right to vote?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which congress can put a president on trial (1)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reformers who saw slavery as evil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president of the confederacy during the Civil War?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novel published in 1852 by Harriet Beecher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amendment ended slavery?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state was the ONLY state that refused to ratify the 13th amendment until February of 2013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for President Lincoln's lenient plan for re-integrating the south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became president in 1860 and hated slavery (2)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</dc:title>
  <dcterms:created xsi:type="dcterms:W3CDTF">2021-10-11T04:05:42Z</dcterms:created>
  <dcterms:modified xsi:type="dcterms:W3CDTF">2021-10-11T04:05:42Z</dcterms:modified>
</cp:coreProperties>
</file>