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reconstruction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extrajudicial killing by a group.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white southerner that collaborated with northern republicans during reconstruction, often for personal profit.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withdrawing formally from a membership of a federation or body, especially a political state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clause exempting certain classes of people or things from the requirements of a piece of legislation  affecting their previous rights, privileges', or practices.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from the northern states who went to the south after the civil war to profit off of reconstruction and to help the freemen.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exaggerated devotion to the interests of a region over those of a country as a whole.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doctrine in political theory that government is created by and subject to the will of the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governing the conduct of African Americans.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given to African Americans who migrated from the states along the Mississippi river to Kansas in the late nineteenth century as a part of the Exoduster movement.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assess a person's literary skills; their ability to read and write.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state and local laws that enforced the segregation in the Southern United States and elsewhere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national association for the advancement of colored people is a civil rights organization in the United States formed in 1909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abolished slavery and involuntary servitude, except as punishment for a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 levied on every adult, without references to income or resources.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reconstruction </dc:title>
  <dcterms:created xsi:type="dcterms:W3CDTF">2021-10-11T04:07:01Z</dcterms:created>
  <dcterms:modified xsi:type="dcterms:W3CDTF">2021-10-11T04:07:01Z</dcterms:modified>
</cp:coreProperties>
</file>