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“_____” river and the Appalachian Mountains ran the wrong direction in order to make geographic separation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example of what part of Shermans march (pic #2)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picture of (last page picture 1.)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president of the Confederate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men in the civil war pasted due to “______” rather then gun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 Lincoln was assonated 5 days after the war ended by “________”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north and south though the civil war was going to be a “____”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percentage of the union army was black 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civil war was the first war to use this to move soldiers and supplies.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Confederate soldiers uniforms were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emancipation proclamation did not free all the slaves where did it not?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Soldiers usually ate “____” or boiled meets because it help to persevere them longer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More “_____” died in the civil war then soldiers did.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term that southerners called Northerners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“________” was Lincoln’s formal way of freeing the slaves in the seceded states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Seen as a terrorist in the south and a hero in the north. He was known for his famous march and the burning of Atlanta.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many state Succeeded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bullet had an expanding base after it was released from the barrel of the gun making it extremely lethal and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“____” Model 1861 was the most popular riffle used in the civil war.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2 battles happened here both resulting in confederate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Thomas “stonewall” Jackson was killed in friendly fire at the battle of “______”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“______”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“______” was the first state to succeed from to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soldier where about 18 to “__” years of 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Lincoln was known as "the great ______"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term used to refer to a typical Confederate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marked the unofficial end of the civil war when Robert E. lee surrendered to Ulysses s. grant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civil war was the first war that had actual “______” taken of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last state to ratify the 13th amendment?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Lincoln’s famous speeches started with the phrase stated with “four score and seven years ago”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Confederate soldiers fought for a better moral cause then the union because they fought for there “______” and for there ways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Missouri, Kentucky, Maryland and Delaware where know as “______” 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photo of witch Famous Union General (pic #3)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the war the majority soldiers did what for a living?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main causes of the civil war was the two sides couldn't agree over the morality of “_____”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Union uniforms are what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Famous confederate general who commanded the Northern Virginia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is a picture of what kind of pistol? (pic #4) designed by Jean Alexandre Le 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civil war lasted how many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2021-10-11T04:05:55Z</dcterms:created>
  <dcterms:modified xsi:type="dcterms:W3CDTF">2021-10-11T04:05:55Z</dcterms:modified>
</cp:coreProperties>
</file>