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John Wilkes Booth    </w:t>
      </w:r>
      <w:r>
        <w:t xml:space="preserve">   Gettysburg address    </w:t>
      </w:r>
      <w:r>
        <w:t xml:space="preserve">   Civil war    </w:t>
      </w:r>
      <w:r>
        <w:t xml:space="preserve">   Military    </w:t>
      </w:r>
      <w:r>
        <w:t xml:space="preserve">   Legislator    </w:t>
      </w:r>
      <w:r>
        <w:t xml:space="preserve">   Lawyer    </w:t>
      </w:r>
      <w:r>
        <w:t xml:space="preserve">   Savvy    </w:t>
      </w:r>
      <w:r>
        <w:t xml:space="preserve">   Slavery    </w:t>
      </w:r>
      <w:r>
        <w:t xml:space="preserve">   President    </w:t>
      </w:r>
      <w:r>
        <w:t xml:space="preserve">   Liberty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2021-10-11T04:06:55Z</dcterms:created>
  <dcterms:modified xsi:type="dcterms:W3CDTF">2021-10-11T04:06:55Z</dcterms:modified>
</cp:coreProperties>
</file>