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weapon was used mainly but was painful to reload?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fought for parliament?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main problem during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fought for Charles?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fought againts charles I and won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on the end of most muskets?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side won the civil war?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happened after Charles the second took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this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did charles lock parliament out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was oliver cromwell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was charles executed?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2021-10-11T04:06:45Z</dcterms:created>
  <dcterms:modified xsi:type="dcterms:W3CDTF">2021-10-11T04:06:45Z</dcterms:modified>
</cp:coreProperties>
</file>