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Line: a long mark    </w:t>
      </w:r>
      <w:r>
        <w:t xml:space="preserve">   Labor: to do hard work    </w:t>
      </w:r>
      <w:r>
        <w:t xml:space="preserve">   Primitive    </w:t>
      </w:r>
      <w:r>
        <w:t xml:space="preserve">   Labor    </w:t>
      </w:r>
      <w:r>
        <w:t xml:space="preserve">   Primary source    </w:t>
      </w:r>
      <w:r>
        <w:t xml:space="preserve">   Value    </w:t>
      </w:r>
      <w:r>
        <w:t xml:space="preserve">   Line    </w:t>
      </w:r>
      <w:r>
        <w:t xml:space="preserve">   Recruitment    </w:t>
      </w:r>
      <w:r>
        <w:t xml:space="preserve">   Mutilate    </w:t>
      </w:r>
      <w:r>
        <w:t xml:space="preserve">   Naive    </w:t>
      </w:r>
      <w:r>
        <w:t xml:space="preserve">   Amputate    </w:t>
      </w:r>
      <w:r>
        <w:t xml:space="preserve">   Enlist    </w:t>
      </w:r>
      <w:r>
        <w:t xml:space="preserve">   Pose    </w:t>
      </w:r>
      <w:r>
        <w:t xml:space="preserve">   Confederate    </w:t>
      </w:r>
      <w:r>
        <w:t xml:space="preserve">   Union    </w:t>
      </w:r>
      <w:r>
        <w:t xml:space="preserve">   Impact    </w:t>
      </w:r>
      <w:r>
        <w:t xml:space="preserve">   Were going home    </w:t>
      </w:r>
      <w:r>
        <w:t xml:space="preserve">   Cash crop    </w:t>
      </w:r>
      <w:r>
        <w:t xml:space="preserve">   Economy    </w:t>
      </w:r>
      <w:r>
        <w:t xml:space="preserve">   Gettysburg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2021-10-11T04:07:20Z</dcterms:created>
  <dcterms:modified xsi:type="dcterms:W3CDTF">2021-10-11T04:07:20Z</dcterms:modified>
</cp:coreProperties>
</file>