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thought that slavery shouldn't be ended but prevented from entering new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north called themseleves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Slaves that could whip other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 slave who helped other slaves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 that sued his master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book written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bloodiest day in American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slaves who escaped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 slaves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that freed the slaves in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the abolitionists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network of secret routes and safehouses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skillful tacticians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 given by Abraham Lincoln at the dedication of Soldier's National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south called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2021-10-11T04:07:40Z</dcterms:created>
  <dcterms:modified xsi:type="dcterms:W3CDTF">2021-10-11T04:07:40Z</dcterms:modified>
</cp:coreProperties>
</file>