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Admit defeat/give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standard smoothbore firearm in the civil war.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ship protected by iron or steel armor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Alabama, Arkansas, Florida, Georgia, Louisiana, Mississippi, North Carolina, South Carolina, Tennessee, Texas, and Virginia.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Freedom from slavery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civil war's standard infantry bullet.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Cannon or other larger firearms.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Formally approve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Maryland, Delaware,Kentucky, and Missouri.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soldier wounded or killed in battle.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2021-10-11T04:06:00Z</dcterms:created>
  <dcterms:modified xsi:type="dcterms:W3CDTF">2021-10-11T04:06:00Z</dcterms:modified>
</cp:coreProperties>
</file>