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on the money people 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south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attempt to capture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Treated bad and used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pardon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False info that is misleading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was 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stealing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man or woman who has set free from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amendment that set slaves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the president out of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 being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uncle toms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Thousands that wanted slaves and didn’t lived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north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near the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slave charged for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required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all out attack aimed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rise in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fight within ourselves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2021-10-11T04:06:20Z</dcterms:created>
  <dcterms:modified xsi:type="dcterms:W3CDTF">2021-10-11T04:06:20Z</dcterms:modified>
</cp:coreProperties>
</file>