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civil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mostly caused the civil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this war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battle of the civil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surrendered at Appomattox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civil war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during the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battle of the civil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the. bloodiest battle of the civil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ended after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2021-10-11T04:06:41Z</dcterms:created>
  <dcterms:modified xsi:type="dcterms:W3CDTF">2021-10-11T04:06:41Z</dcterms:modified>
</cp:coreProperties>
</file>