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John Browns set out to seize the federal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Republican Party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outbreaks in Lawrence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Publisher of Uncle Toms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Whigs/ know nothings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stating voters in a territory should decide to allow slavery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Democrat from Kentucky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Looselly organized network of escape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Democrat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2021-10-11T04:06:35Z</dcterms:created>
  <dcterms:modified xsi:type="dcterms:W3CDTF">2021-10-11T04:06:35Z</dcterms:modified>
</cp:coreProperties>
</file>