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woman that helped the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union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unsuccessful revolt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 that gave the union a push 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john attempted to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south surrendered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President that gave the speech at Gettysburg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confederate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Confederate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speech that lincoln gave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land acquired in 1854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impeached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spark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opposed freeing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major battle in the west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2021-10-11T04:04:40Z</dcterms:created>
  <dcterms:modified xsi:type="dcterms:W3CDTF">2021-10-11T04:04:40Z</dcterms:modified>
</cp:coreProperties>
</file>