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Civil war episodes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American politician whor represented Ar. In U.S. senate in 1861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and battle of the American Civil War that took place in Clay County, Arkansas, and Dunklin County, Missouri, on May 1 and May 2, 1863.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battle of Pea Ridge was the_______  battle in Arkansas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This battle was fought January 9-11, 1863 it was located near the mouth of the Arkansas river.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Arkansas was part of what states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 battle that took place in Clay county and Arkansas May 1-2, 1863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Who approved the house bill for a secession convention?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Took place March 13, 1862 in Salem Ar.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Helped Arkansas during the civil war and Represented the sate in 1879 to 1885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This battle took place in Arkansas in Yell and Johnson counties January 14 and 17, 1865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Who did Governor Rector feel was going to capture Little Rock?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This was a skirmish that was fought April 18 1863 in Fayetteville Arkansas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Fought June 16 1862 between 8 union ships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_______ won the battle of Pea Ridge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Arkansas was a _________ state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heavy, large-caliber smoothbore gun for infantry soldiers, introduced in the 16th century: the predecessor of the modern rifle.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Fought March 6-8, 1862 in Pea Ridge, Ar.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This battle was fought on November 28, 1862 in Washington County, Arkansas.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October 25, 1863 happened after the fall of Arkansas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 battle July 4,  1863 in Helena Arkansas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Civil war episodes</dc:title>
  <dcterms:created xsi:type="dcterms:W3CDTF">2021-10-11T04:06:13Z</dcterms:created>
  <dcterms:modified xsi:type="dcterms:W3CDTF">2021-10-11T04:06:13Z</dcterms:modified>
</cp:coreProperties>
</file>