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generals/battles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place in West Virginia on July 2,1861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General born June 13, 1786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place in South Carolina on April 12-14,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Took place in Missouri on July 5,1861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Took place in Virginia on June 10,1861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Brigadier General January 30, 1797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Born, August 27, 1800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place in Missouri on June 17,1861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place in Virginia on July 18,1861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place in West Virginia on June 3,1861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place in Virginia on may 29-June 1,1861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place in West Virginia on July 11,1861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Brigadier General February 14,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place in Virginia on may 29-June 1,1861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Colonel inspector General Born August 2,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Brevet Brigadie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Lieutenant Coronel; deputy paymaster General Born in 1794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Colonel; Adjustant General Born June 12, 1798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Colonel 8th U.S. infantry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Brigadier General Born February 20, 1784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generals/battles</dc:title>
  <dcterms:created xsi:type="dcterms:W3CDTF">2021-10-11T04:07:13Z</dcterms:created>
  <dcterms:modified xsi:type="dcterms:W3CDTF">2021-10-11T04:07:13Z</dcterms:modified>
</cp:coreProperties>
</file>