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projects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Uncle toms cabin    </w:t>
      </w: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War    </w:t>
      </w:r>
      <w:r>
        <w:t xml:space="preserve">   Dred scott    </w:t>
      </w:r>
      <w:r>
        <w:t xml:space="preserve">   Violence    </w:t>
      </w:r>
      <w:r>
        <w:t xml:space="preserve">   Protest    </w:t>
      </w:r>
      <w:r>
        <w:t xml:space="preserve">   Western expansion    </w:t>
      </w:r>
      <w:r>
        <w:t xml:space="preserve">   Slavery    </w:t>
      </w:r>
      <w:r>
        <w:t xml:space="preserve">   States rights    </w:t>
      </w:r>
      <w:r>
        <w:t xml:space="preserve">   Jefferson davis    </w:t>
      </w:r>
      <w:r>
        <w:t xml:space="preserve">   Preston brooks    </w:t>
      </w:r>
      <w:r>
        <w:t xml:space="preserve">   Charles sumner    </w:t>
      </w:r>
      <w:r>
        <w:t xml:space="preserve">   John brown    </w:t>
      </w:r>
      <w:r>
        <w:t xml:space="preserve">   Hariett tubman    </w:t>
      </w:r>
      <w:r>
        <w:t xml:space="preserve">   Fredrick douglas    </w:t>
      </w:r>
      <w:r>
        <w:t xml:space="preserve">   South carolina    </w:t>
      </w:r>
      <w:r>
        <w:t xml:space="preserve">   Secession    </w:t>
      </w:r>
      <w:r>
        <w:t xml:space="preserve">   Popular sovereignty    </w:t>
      </w:r>
      <w:r>
        <w:t xml:space="preserve">   Free soil party    </w:t>
      </w:r>
      <w:r>
        <w:t xml:space="preserve">   Fugitive slave act    </w:t>
      </w:r>
      <w:r>
        <w:t xml:space="preserve">   Sectionalism    </w:t>
      </w:r>
      <w:r>
        <w:t xml:space="preserve">   Bleeding kansas    </w:t>
      </w:r>
      <w:r>
        <w:t xml:space="preserve">   Abraham lincoln    </w:t>
      </w:r>
      <w:r>
        <w:t xml:space="preserve">   Robert E. Lee    </w:t>
      </w:r>
      <w:r>
        <w:t xml:space="preserve">   Fort sumner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projects </dc:title>
  <dcterms:created xsi:type="dcterms:W3CDTF">2021-10-11T04:07:06Z</dcterms:created>
  <dcterms:modified xsi:type="dcterms:W3CDTF">2021-10-11T04:07:06Z</dcterms:modified>
</cp:coreProperties>
</file>